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284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Мотошиной</w:t>
      </w:r>
      <w:r>
        <w:rPr>
          <w:rFonts w:ascii="Times New Roman" w:eastAsia="Times New Roman" w:hAnsi="Times New Roman" w:cs="Times New Roman"/>
          <w:b/>
          <w:bCs/>
        </w:rPr>
        <w:t xml:space="preserve"> Елизаветы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730013559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Мотошину</w:t>
      </w:r>
      <w:r>
        <w:rPr>
          <w:rFonts w:ascii="Times New Roman" w:eastAsia="Times New Roman" w:hAnsi="Times New Roman" w:cs="Times New Roman"/>
          <w:b/>
          <w:bCs/>
        </w:rPr>
        <w:t xml:space="preserve"> Елизавету Александровну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</w:t>
      </w:r>
      <w:r>
        <w:rPr>
          <w:rFonts w:ascii="Times New Roman CYR" w:eastAsia="Times New Roman CYR" w:hAnsi="Times New Roman CYR" w:cs="Times New Roman CYR"/>
        </w:rPr>
        <w:t>ирового судью в течение 10 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0412365400285002842520181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